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2880" w14:textId="77777777" w:rsidR="00A52822" w:rsidRPr="009C2E74" w:rsidRDefault="00002D9B">
      <w:pPr>
        <w:pStyle w:val="aa"/>
        <w:jc w:val="center"/>
        <w:rPr>
          <w:lang w:val="ru-RU"/>
        </w:rPr>
      </w:pPr>
      <w:r w:rsidRPr="009C2E74">
        <w:rPr>
          <w:lang w:val="ru-RU"/>
        </w:rPr>
        <w:t>ДОКУМЕНТАЦИЯ, СОДЕРЖАЩАЯ ОПИСАНИЕ ПРОЦЕССОВ,</w:t>
      </w:r>
      <w:r w:rsidRPr="009C2E74">
        <w:rPr>
          <w:lang w:val="ru-RU"/>
        </w:rPr>
        <w:br/>
        <w:t>ОБЕСПЕЧИВАЮЩИХ ПОДДЕРЖАНИЕ ЖИЗНЕННОГО ЦИКЛА</w:t>
      </w:r>
      <w:r w:rsidRPr="009C2E74">
        <w:rPr>
          <w:lang w:val="ru-RU"/>
        </w:rPr>
        <w:br/>
        <w:t>ПРОГРАММНОГО ОБЕСПЕЧЕНИЯ</w:t>
      </w:r>
    </w:p>
    <w:p w14:paraId="780B8000" w14:textId="77777777" w:rsidR="00A52822" w:rsidRDefault="00002D9B">
      <w:pPr>
        <w:jc w:val="center"/>
      </w:pPr>
      <w:r>
        <w:rPr>
          <w:b/>
          <w:sz w:val="30"/>
        </w:rPr>
        <w:t>«</w:t>
      </w:r>
      <w:proofErr w:type="spellStart"/>
      <w:r>
        <w:rPr>
          <w:b/>
          <w:sz w:val="30"/>
        </w:rPr>
        <w:t>Личный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кабинет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платформы</w:t>
      </w:r>
      <w:proofErr w:type="spellEnd"/>
      <w:r>
        <w:rPr>
          <w:b/>
          <w:sz w:val="30"/>
        </w:rPr>
        <w:t xml:space="preserve"> "</w:t>
      </w:r>
      <w:proofErr w:type="spellStart"/>
      <w:r>
        <w:rPr>
          <w:b/>
          <w:sz w:val="30"/>
        </w:rPr>
        <w:t>Софиот</w:t>
      </w:r>
      <w:proofErr w:type="spellEnd"/>
      <w:r>
        <w:rPr>
          <w:b/>
          <w:sz w:val="30"/>
        </w:rPr>
        <w:t>"»</w:t>
      </w:r>
    </w:p>
    <w:p w14:paraId="251F063E" w14:textId="77777777" w:rsidR="00A52822" w:rsidRPr="009C2E74" w:rsidRDefault="00002D9B" w:rsidP="009C2E74">
      <w:pPr>
        <w:pStyle w:val="1"/>
        <w:spacing w:before="200" w:after="120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9C2E74">
        <w:rPr>
          <w:rFonts w:ascii="Times New Roman" w:hAnsi="Times New Roman" w:cs="Times New Roman"/>
          <w:color w:val="0D0D0D" w:themeColor="text1" w:themeTint="F2"/>
          <w:sz w:val="28"/>
        </w:rPr>
        <w:t>1. Общие сведения</w:t>
      </w:r>
    </w:p>
    <w:p w14:paraId="323F325F" w14:textId="63F3CAAB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Настоящий документ содержит описание процессов, обеспечивающих поддержание жизненного цикла Личн</w:t>
      </w:r>
      <w:r w:rsidR="009C2E74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9C2E74">
        <w:rPr>
          <w:rFonts w:ascii="Times New Roman" w:hAnsi="Times New Roman" w:cs="Times New Roman"/>
          <w:sz w:val="28"/>
          <w:szCs w:val="28"/>
          <w:lang w:val="ru-RU"/>
        </w:rPr>
        <w:t xml:space="preserve"> кабинет</w:t>
      </w:r>
      <w:r w:rsidR="009C2E7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C2E74">
        <w:rPr>
          <w:rFonts w:ascii="Times New Roman" w:hAnsi="Times New Roman" w:cs="Times New Roman"/>
          <w:sz w:val="28"/>
          <w:szCs w:val="28"/>
          <w:lang w:val="ru-RU"/>
        </w:rPr>
        <w:t xml:space="preserve"> платформы "</w:t>
      </w:r>
      <w:proofErr w:type="spellStart"/>
      <w:r w:rsidRPr="009C2E74">
        <w:rPr>
          <w:rFonts w:ascii="Times New Roman" w:hAnsi="Times New Roman" w:cs="Times New Roman"/>
          <w:sz w:val="28"/>
          <w:szCs w:val="28"/>
          <w:lang w:val="ru-RU"/>
        </w:rPr>
        <w:t>Софиот</w:t>
      </w:r>
      <w:proofErr w:type="spellEnd"/>
      <w:r w:rsidRPr="009C2E74">
        <w:rPr>
          <w:rFonts w:ascii="Times New Roman" w:hAnsi="Times New Roman" w:cs="Times New Roman"/>
          <w:sz w:val="28"/>
          <w:szCs w:val="28"/>
          <w:lang w:val="ru-RU"/>
        </w:rPr>
        <w:t>".</w:t>
      </w:r>
    </w:p>
    <w:p w14:paraId="3D7C22AE" w14:textId="4CB4535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Личный кабинет платформы "</w:t>
      </w:r>
      <w:proofErr w:type="spellStart"/>
      <w:r w:rsidRPr="009C2E74">
        <w:rPr>
          <w:rFonts w:ascii="Times New Roman" w:hAnsi="Times New Roman" w:cs="Times New Roman"/>
          <w:sz w:val="28"/>
          <w:szCs w:val="28"/>
          <w:lang w:val="ru-RU"/>
        </w:rPr>
        <w:t>Софиот</w:t>
      </w:r>
      <w:proofErr w:type="spellEnd"/>
      <w:r w:rsidRPr="009C2E74">
        <w:rPr>
          <w:rFonts w:ascii="Times New Roman" w:hAnsi="Times New Roman" w:cs="Times New Roman"/>
          <w:sz w:val="28"/>
          <w:szCs w:val="28"/>
          <w:lang w:val="ru-RU"/>
        </w:rPr>
        <w:t>" предназначен для отображения данных с телеметрических устройств клиентов в режиме реального времени, их анализа и визуализации в виде графиков, отчетов и аналитических представлений, а также для автоматической отправки уведомлений пользователям при наступлении заданных событий или изменении параметров.</w:t>
      </w:r>
    </w:p>
    <w:p w14:paraId="5E4B4194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Правообладателем программного обеспечения является Общество с ограниченной ответственностью "</w:t>
      </w:r>
      <w:proofErr w:type="spellStart"/>
      <w:r w:rsidRPr="009C2E74">
        <w:rPr>
          <w:rFonts w:ascii="Times New Roman" w:hAnsi="Times New Roman" w:cs="Times New Roman"/>
          <w:sz w:val="28"/>
          <w:szCs w:val="28"/>
          <w:lang w:val="ru-RU"/>
        </w:rPr>
        <w:t>Софтел</w:t>
      </w:r>
      <w:proofErr w:type="spellEnd"/>
      <w:r w:rsidRPr="009C2E74">
        <w:rPr>
          <w:rFonts w:ascii="Times New Roman" w:hAnsi="Times New Roman" w:cs="Times New Roman"/>
          <w:sz w:val="28"/>
          <w:szCs w:val="28"/>
          <w:lang w:val="ru-RU"/>
        </w:rPr>
        <w:t>".</w:t>
      </w:r>
    </w:p>
    <w:p w14:paraId="081FB8D7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Настоящий документ разработан в целях описания процессов, обеспечивающих поддержание работоспособности программного обеспечения, устранение неисправностей, выпуск обновлений и новых версий, совершенствование функциональных возможностей программного обеспечения, техническую и консультационную поддержку пользователей, а также организацию работ персонала, участвующего в сопровождении и развитии программного обеспечения.</w:t>
      </w:r>
    </w:p>
    <w:p w14:paraId="4402BD10" w14:textId="77777777" w:rsidR="00A52822" w:rsidRPr="009C2E74" w:rsidRDefault="00002D9B" w:rsidP="009C2E74">
      <w:pPr>
        <w:pStyle w:val="1"/>
        <w:spacing w:before="200" w:after="120"/>
        <w:jc w:val="both"/>
        <w:rPr>
          <w:rFonts w:ascii="Times New Roman" w:hAnsi="Times New Roman" w:cs="Times New Roman"/>
          <w:color w:val="0D0D0D" w:themeColor="text1" w:themeTint="F2"/>
          <w:sz w:val="28"/>
          <w:lang w:val="ru-RU"/>
        </w:rPr>
      </w:pPr>
      <w:r w:rsidRPr="009C2E74">
        <w:rPr>
          <w:rFonts w:ascii="Times New Roman" w:hAnsi="Times New Roman" w:cs="Times New Roman"/>
          <w:color w:val="0D0D0D" w:themeColor="text1" w:themeTint="F2"/>
          <w:sz w:val="28"/>
          <w:lang w:val="ru-RU"/>
        </w:rPr>
        <w:lastRenderedPageBreak/>
        <w:t>2. Назначение программного обеспечения</w:t>
      </w:r>
    </w:p>
    <w:p w14:paraId="381BE80E" w14:textId="4D954AE8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Личный кабинет платформы "</w:t>
      </w:r>
      <w:proofErr w:type="spellStart"/>
      <w:r w:rsidRPr="009C2E74">
        <w:rPr>
          <w:rFonts w:ascii="Times New Roman" w:hAnsi="Times New Roman" w:cs="Times New Roman"/>
          <w:sz w:val="28"/>
          <w:szCs w:val="28"/>
          <w:lang w:val="ru-RU"/>
        </w:rPr>
        <w:t>Софиот</w:t>
      </w:r>
      <w:proofErr w:type="spellEnd"/>
      <w:r w:rsidRPr="009C2E74">
        <w:rPr>
          <w:rFonts w:ascii="Times New Roman" w:hAnsi="Times New Roman" w:cs="Times New Roman"/>
          <w:sz w:val="28"/>
          <w:szCs w:val="28"/>
          <w:lang w:val="ru-RU"/>
        </w:rPr>
        <w:t>" предназначен для решения следующих задач:</w:t>
      </w:r>
    </w:p>
    <w:p w14:paraId="21A22160" w14:textId="77777777" w:rsidR="00A52822" w:rsidRPr="009C2E74" w:rsidRDefault="00002D9B" w:rsidP="009C2E74">
      <w:pPr>
        <w:ind w:left="425" w:hanging="2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• прием и отображение данных, поступающих с телеметрических устройств клиентов;</w:t>
      </w:r>
    </w:p>
    <w:p w14:paraId="63E733DE" w14:textId="77777777" w:rsidR="00A52822" w:rsidRPr="009C2E74" w:rsidRDefault="00002D9B" w:rsidP="009C2E74">
      <w:pPr>
        <w:ind w:left="425" w:hanging="2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• визуализация данных в режиме реального времени;</w:t>
      </w:r>
    </w:p>
    <w:p w14:paraId="37BDBD3E" w14:textId="77777777" w:rsidR="00A52822" w:rsidRPr="009C2E74" w:rsidRDefault="00002D9B" w:rsidP="009C2E74">
      <w:pPr>
        <w:ind w:left="425" w:hanging="2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• анализ данных и представление результатов в виде графиков, отчетов и иных аналитических форм;</w:t>
      </w:r>
    </w:p>
    <w:p w14:paraId="0511B517" w14:textId="77777777" w:rsidR="00A52822" w:rsidRPr="009C2E74" w:rsidRDefault="00002D9B" w:rsidP="009C2E74">
      <w:pPr>
        <w:ind w:left="425" w:hanging="2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• контроль параметров телеметрических устройств и наблюдаемых объектов;</w:t>
      </w:r>
    </w:p>
    <w:p w14:paraId="135CE45D" w14:textId="77777777" w:rsidR="00A52822" w:rsidRPr="009C2E74" w:rsidRDefault="00002D9B" w:rsidP="009C2E74">
      <w:pPr>
        <w:ind w:left="425" w:hanging="2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• автоматическое информирование пользователей при наступлении заданных событий или изменении контролируемых параметров.</w:t>
      </w:r>
    </w:p>
    <w:p w14:paraId="6DB16F51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Программное обеспечение используется в целях оперативного мониторинга данных, поступающих с телеметрических устройств, анализа состояния подключенных объектов и параметров, формирования отчетности и своевременного информирования пользователей о событиях, требующих внимания.</w:t>
      </w:r>
    </w:p>
    <w:p w14:paraId="4B0864B8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Пользователями программного обеспечения являются клиенты, использующие телеметрические устройства, а также иные лица, которым предоставлен доступ к функциональности программного обеспечения в установленном порядке.</w:t>
      </w:r>
    </w:p>
    <w:p w14:paraId="1C0CCF12" w14:textId="77777777" w:rsidR="00A52822" w:rsidRPr="009C2E74" w:rsidRDefault="00002D9B" w:rsidP="009C2E74">
      <w:pPr>
        <w:pStyle w:val="1"/>
        <w:spacing w:before="200" w:after="120"/>
        <w:jc w:val="both"/>
        <w:rPr>
          <w:rFonts w:ascii="Times New Roman" w:hAnsi="Times New Roman" w:cs="Times New Roman"/>
          <w:color w:val="0D0D0D" w:themeColor="text1" w:themeTint="F2"/>
          <w:sz w:val="28"/>
          <w:lang w:val="ru-RU"/>
        </w:rPr>
      </w:pPr>
      <w:r w:rsidRPr="009C2E74">
        <w:rPr>
          <w:rFonts w:ascii="Times New Roman" w:hAnsi="Times New Roman" w:cs="Times New Roman"/>
          <w:color w:val="0D0D0D" w:themeColor="text1" w:themeTint="F2"/>
          <w:sz w:val="28"/>
          <w:lang w:val="ru-RU"/>
        </w:rPr>
        <w:t>3. Цели поддержания жизненного цикла программного обеспечения</w:t>
      </w:r>
    </w:p>
    <w:p w14:paraId="3270B26B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Поддержание жизненного цикла программного обеспечения осуществляется в целях:</w:t>
      </w:r>
    </w:p>
    <w:p w14:paraId="28797449" w14:textId="77777777" w:rsidR="00A52822" w:rsidRPr="009C2E74" w:rsidRDefault="00002D9B" w:rsidP="009C2E74">
      <w:pPr>
        <w:ind w:left="425" w:hanging="2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• обеспечения стабильного и непрерывного функционирования программного обеспечения;</w:t>
      </w:r>
    </w:p>
    <w:p w14:paraId="566EDDF3" w14:textId="77777777" w:rsidR="00A52822" w:rsidRPr="009C2E74" w:rsidRDefault="00002D9B" w:rsidP="009C2E74">
      <w:pPr>
        <w:ind w:left="425" w:hanging="2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• устранения ошибок и неисправностей, выявленных в процессе эксплуатации;</w:t>
      </w:r>
    </w:p>
    <w:p w14:paraId="76458D6A" w14:textId="77777777" w:rsidR="00A52822" w:rsidRPr="009C2E74" w:rsidRDefault="00002D9B" w:rsidP="009C2E74">
      <w:pPr>
        <w:ind w:left="425" w:hanging="2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• адаптации программного обеспечения к изменениям программной и аппаратной среды;</w:t>
      </w:r>
    </w:p>
    <w:p w14:paraId="654F090D" w14:textId="77777777" w:rsidR="00A52822" w:rsidRPr="009C2E74" w:rsidRDefault="00002D9B" w:rsidP="009C2E74">
      <w:pPr>
        <w:ind w:left="425" w:hanging="2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• развития и совершенствования функциональных возможностей программного обеспечения;</w:t>
      </w:r>
    </w:p>
    <w:p w14:paraId="241B2725" w14:textId="77777777" w:rsidR="00A52822" w:rsidRPr="009C2E74" w:rsidRDefault="00002D9B" w:rsidP="009C2E74">
      <w:pPr>
        <w:ind w:left="425" w:hanging="2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• поддержания актуальности документации;</w:t>
      </w:r>
    </w:p>
    <w:p w14:paraId="40B96DBD" w14:textId="77777777" w:rsidR="00A52822" w:rsidRPr="009C2E74" w:rsidRDefault="00002D9B" w:rsidP="009C2E74">
      <w:pPr>
        <w:ind w:left="425" w:hanging="2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lastRenderedPageBreak/>
        <w:t>• обеспечения пользователей технической и консультационной поддержкой.</w:t>
      </w:r>
    </w:p>
    <w:p w14:paraId="24B3C773" w14:textId="77777777" w:rsidR="00A52822" w:rsidRPr="009C2E74" w:rsidRDefault="00002D9B" w:rsidP="009C2E74">
      <w:pPr>
        <w:pStyle w:val="1"/>
        <w:spacing w:before="200" w:after="120"/>
        <w:jc w:val="both"/>
        <w:rPr>
          <w:rFonts w:ascii="Times New Roman" w:hAnsi="Times New Roman" w:cs="Times New Roman"/>
          <w:color w:val="0D0D0D" w:themeColor="text1" w:themeTint="F2"/>
          <w:sz w:val="28"/>
          <w:lang w:val="ru-RU"/>
        </w:rPr>
      </w:pPr>
      <w:r w:rsidRPr="009C2E74">
        <w:rPr>
          <w:rFonts w:ascii="Times New Roman" w:hAnsi="Times New Roman" w:cs="Times New Roman"/>
          <w:color w:val="0D0D0D" w:themeColor="text1" w:themeTint="F2"/>
          <w:sz w:val="28"/>
          <w:lang w:val="ru-RU"/>
        </w:rPr>
        <w:t>4. Состав процессов, обеспечивающих поддержание жизненного цикла программного обеспечения</w:t>
      </w:r>
    </w:p>
    <w:p w14:paraId="1FF74DD0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В ООО "</w:t>
      </w:r>
      <w:proofErr w:type="spellStart"/>
      <w:r w:rsidRPr="009C2E74">
        <w:rPr>
          <w:rFonts w:ascii="Times New Roman" w:hAnsi="Times New Roman" w:cs="Times New Roman"/>
          <w:sz w:val="28"/>
          <w:szCs w:val="28"/>
          <w:lang w:val="ru-RU"/>
        </w:rPr>
        <w:t>Софтел</w:t>
      </w:r>
      <w:proofErr w:type="spellEnd"/>
      <w:r w:rsidRPr="009C2E74">
        <w:rPr>
          <w:rFonts w:ascii="Times New Roman" w:hAnsi="Times New Roman" w:cs="Times New Roman"/>
          <w:sz w:val="28"/>
          <w:szCs w:val="28"/>
          <w:lang w:val="ru-RU"/>
        </w:rPr>
        <w:t>" реализованы следующие процессы, обеспечивающие поддержание жизненного цикла программного обеспечения:</w:t>
      </w:r>
    </w:p>
    <w:p w14:paraId="6D70DF87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1. управление требованиями и изменениями;</w:t>
      </w:r>
    </w:p>
    <w:p w14:paraId="1E3C3C60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2. разработка и доработка программного обеспечения;</w:t>
      </w:r>
    </w:p>
    <w:p w14:paraId="07E4EBF2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3. тестирование изменений;</w:t>
      </w:r>
    </w:p>
    <w:p w14:paraId="743C57D0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4. выпуск версий, обновлений и исправлений;</w:t>
      </w:r>
    </w:p>
    <w:p w14:paraId="4A01A98B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5. устранение неисправностей, выявленных в ходе эксплуатации;</w:t>
      </w:r>
    </w:p>
    <w:p w14:paraId="3CD21163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6. техническая поддержка пользователей;</w:t>
      </w:r>
    </w:p>
    <w:p w14:paraId="61F1DF46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7. совершенствование программного обеспечения;</w:t>
      </w:r>
    </w:p>
    <w:p w14:paraId="170F783E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8. сопровождение документации;</w:t>
      </w:r>
    </w:p>
    <w:p w14:paraId="4784A702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 xml:space="preserve">9. хранение и </w:t>
      </w:r>
      <w:proofErr w:type="spellStart"/>
      <w:r w:rsidRPr="009C2E74">
        <w:rPr>
          <w:rFonts w:ascii="Times New Roman" w:hAnsi="Times New Roman" w:cs="Times New Roman"/>
          <w:sz w:val="28"/>
          <w:szCs w:val="28"/>
          <w:lang w:val="ru-RU"/>
        </w:rPr>
        <w:t>версионирование</w:t>
      </w:r>
      <w:proofErr w:type="spellEnd"/>
      <w:r w:rsidRPr="009C2E74">
        <w:rPr>
          <w:rFonts w:ascii="Times New Roman" w:hAnsi="Times New Roman" w:cs="Times New Roman"/>
          <w:sz w:val="28"/>
          <w:szCs w:val="28"/>
          <w:lang w:val="ru-RU"/>
        </w:rPr>
        <w:t xml:space="preserve"> исходного кода, сборок и сопутствующих материалов;</w:t>
      </w:r>
    </w:p>
    <w:p w14:paraId="4707D251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10. организация деятельности персонала, участвующего в сопровождении и развитии программного обеспечения.</w:t>
      </w:r>
    </w:p>
    <w:p w14:paraId="121C380F" w14:textId="77777777" w:rsidR="00A52822" w:rsidRPr="009C2E74" w:rsidRDefault="00002D9B" w:rsidP="009C2E74">
      <w:pPr>
        <w:pStyle w:val="1"/>
        <w:spacing w:before="200" w:after="120"/>
        <w:jc w:val="both"/>
        <w:rPr>
          <w:rFonts w:ascii="Times New Roman" w:hAnsi="Times New Roman" w:cs="Times New Roman"/>
          <w:color w:val="0D0D0D" w:themeColor="text1" w:themeTint="F2"/>
          <w:sz w:val="28"/>
          <w:lang w:val="ru-RU"/>
        </w:rPr>
      </w:pPr>
      <w:r w:rsidRPr="009C2E74">
        <w:rPr>
          <w:rFonts w:ascii="Times New Roman" w:hAnsi="Times New Roman" w:cs="Times New Roman"/>
          <w:color w:val="0D0D0D" w:themeColor="text1" w:themeTint="F2"/>
          <w:sz w:val="28"/>
          <w:lang w:val="ru-RU"/>
        </w:rPr>
        <w:t>5. Процесс разработки и внесения изменений</w:t>
      </w:r>
    </w:p>
    <w:p w14:paraId="5F9F47A0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Разработка и внесение изменений в программное обеспечение осуществляются на основании:</w:t>
      </w:r>
    </w:p>
    <w:p w14:paraId="7C8BBD75" w14:textId="77777777" w:rsidR="00A52822" w:rsidRPr="009C2E74" w:rsidRDefault="00002D9B" w:rsidP="009C2E74">
      <w:pPr>
        <w:ind w:left="425" w:hanging="2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• обращений пользователей;</w:t>
      </w:r>
    </w:p>
    <w:p w14:paraId="17F026C5" w14:textId="77777777" w:rsidR="00A52822" w:rsidRPr="009C2E74" w:rsidRDefault="00002D9B" w:rsidP="009C2E74">
      <w:pPr>
        <w:ind w:left="425" w:hanging="2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• внутренних планов развития программного обеспечения;</w:t>
      </w:r>
    </w:p>
    <w:p w14:paraId="730C1161" w14:textId="77777777" w:rsidR="00A52822" w:rsidRPr="009C2E74" w:rsidRDefault="00002D9B" w:rsidP="009C2E74">
      <w:pPr>
        <w:ind w:left="425" w:hanging="2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• результатов анализа эксплуатации;</w:t>
      </w:r>
    </w:p>
    <w:p w14:paraId="3103B0D2" w14:textId="77777777" w:rsidR="00A52822" w:rsidRPr="009C2E74" w:rsidRDefault="00002D9B" w:rsidP="009C2E74">
      <w:pPr>
        <w:ind w:left="425" w:hanging="2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• выявленных дефектов;</w:t>
      </w:r>
    </w:p>
    <w:p w14:paraId="75A3486B" w14:textId="77777777" w:rsidR="00A52822" w:rsidRPr="009C2E74" w:rsidRDefault="00002D9B" w:rsidP="009C2E74">
      <w:pPr>
        <w:ind w:left="425" w:hanging="2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• необходимости повышения производительности, надежности и безопасности;</w:t>
      </w:r>
    </w:p>
    <w:p w14:paraId="141E32CD" w14:textId="77777777" w:rsidR="00A52822" w:rsidRPr="009C2E74" w:rsidRDefault="00002D9B" w:rsidP="009C2E74">
      <w:pPr>
        <w:ind w:left="425" w:hanging="2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• изменений требований совместимости с используемыми программными и техническими средствами;</w:t>
      </w:r>
    </w:p>
    <w:p w14:paraId="658F94BF" w14:textId="77777777" w:rsidR="00A52822" w:rsidRPr="009C2E74" w:rsidRDefault="00002D9B" w:rsidP="009C2E74">
      <w:pPr>
        <w:ind w:left="425" w:hanging="2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• инициатив правообладателя по улучшению программного обеспечения.</w:t>
      </w:r>
    </w:p>
    <w:p w14:paraId="504A5F05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lastRenderedPageBreak/>
        <w:t>Изменения в программное обеспечение проходят следующие этапы:</w:t>
      </w:r>
    </w:p>
    <w:p w14:paraId="502C116A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1. регистрация и описание задачи;</w:t>
      </w:r>
    </w:p>
    <w:p w14:paraId="45A4FE1A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2. анализ необходимости изменения;</w:t>
      </w:r>
    </w:p>
    <w:p w14:paraId="65B5092E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3. определение объема доработки и ожидаемого результата;</w:t>
      </w:r>
    </w:p>
    <w:p w14:paraId="6D2E0C77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4. назначение ответственных исполнителей;</w:t>
      </w:r>
    </w:p>
    <w:p w14:paraId="1AA11A82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5. разработка изменения;</w:t>
      </w:r>
    </w:p>
    <w:p w14:paraId="3182A8A5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6. внутреннее тестирование;</w:t>
      </w:r>
    </w:p>
    <w:p w14:paraId="7C8C9D5A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7. включение изменения в состав релиза;</w:t>
      </w:r>
    </w:p>
    <w:p w14:paraId="397D769D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8. выпуск обновления;</w:t>
      </w:r>
    </w:p>
    <w:p w14:paraId="1D3C34B0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9. актуализация документации при необходимости.</w:t>
      </w:r>
    </w:p>
    <w:p w14:paraId="29BDFAA3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Разработка осуществляется специалистами ООО "</w:t>
      </w:r>
      <w:proofErr w:type="spellStart"/>
      <w:r w:rsidRPr="009C2E74">
        <w:rPr>
          <w:rFonts w:ascii="Times New Roman" w:hAnsi="Times New Roman" w:cs="Times New Roman"/>
          <w:sz w:val="28"/>
          <w:szCs w:val="28"/>
          <w:lang w:val="ru-RU"/>
        </w:rPr>
        <w:t>Софтел</w:t>
      </w:r>
      <w:proofErr w:type="spellEnd"/>
      <w:r w:rsidRPr="009C2E74">
        <w:rPr>
          <w:rFonts w:ascii="Times New Roman" w:hAnsi="Times New Roman" w:cs="Times New Roman"/>
          <w:sz w:val="28"/>
          <w:szCs w:val="28"/>
          <w:lang w:val="ru-RU"/>
        </w:rPr>
        <w:t>" либо иными лицами, привлеченными правообладателем на законных основаниях.</w:t>
      </w:r>
    </w:p>
    <w:p w14:paraId="7845099E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При внесении изменений обеспечиваются учет выполняемых доработок, контроль версий программного обеспечения, сохранность исходного кода, проверка корректности функционирования после внесения изменений, а также совместимость новых изменений с действующей функциональностью программного обеспечения.</w:t>
      </w:r>
    </w:p>
    <w:p w14:paraId="0B8EDA67" w14:textId="77777777" w:rsidR="00A52822" w:rsidRPr="009C2E74" w:rsidRDefault="00002D9B" w:rsidP="009C2E74">
      <w:pPr>
        <w:pStyle w:val="1"/>
        <w:spacing w:before="200" w:after="120"/>
        <w:jc w:val="both"/>
        <w:rPr>
          <w:rFonts w:ascii="Times New Roman" w:hAnsi="Times New Roman" w:cs="Times New Roman"/>
          <w:color w:val="0D0D0D" w:themeColor="text1" w:themeTint="F2"/>
          <w:sz w:val="28"/>
          <w:lang w:val="ru-RU"/>
        </w:rPr>
      </w:pPr>
      <w:r w:rsidRPr="009C2E74">
        <w:rPr>
          <w:rFonts w:ascii="Times New Roman" w:hAnsi="Times New Roman" w:cs="Times New Roman"/>
          <w:color w:val="0D0D0D" w:themeColor="text1" w:themeTint="F2"/>
          <w:sz w:val="28"/>
          <w:lang w:val="ru-RU"/>
        </w:rPr>
        <w:t>6. Процесс тестирования</w:t>
      </w:r>
    </w:p>
    <w:p w14:paraId="025D5965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Все доработки, исправления ошибок и новые версии программного обеспечения подлежат тестированию до их передачи пользователям или ввода в эксплуатацию.</w:t>
      </w:r>
    </w:p>
    <w:p w14:paraId="523B1F1A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Тестирование может включать функциональное тестирование, регрессионное тестирование, интеграционное тестирование, проверку корректности отображения данных телеметрии, проверку работы механизмов уведомлений, проверку корректности формирования графиков, отчетов и аналитических представлений, а также проверку совместимости с используемыми компонентами программной среды.</w:t>
      </w:r>
    </w:p>
    <w:p w14:paraId="4125171E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 xml:space="preserve">В рамках тестирования проверяется корректность реализации заявленных изменений, отсутствие критических ошибок, сохранение работоспособности ранее реализованных функций, корректность обработки и визуализации </w:t>
      </w:r>
      <w:r w:rsidRPr="009C2E74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поступающих данных и соответствие программного обеспечения предъявляемым требованиям.</w:t>
      </w:r>
    </w:p>
    <w:p w14:paraId="46F4AF3E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Результаты тестирования фиксируются во внутренних средствах учета задач, тестирования и сопровождения, используемых правообладателем.</w:t>
      </w:r>
    </w:p>
    <w:p w14:paraId="33F3B318" w14:textId="77777777" w:rsidR="00A52822" w:rsidRPr="009C2E74" w:rsidRDefault="00002D9B" w:rsidP="009C2E74">
      <w:pPr>
        <w:pStyle w:val="1"/>
        <w:spacing w:before="200" w:after="120"/>
        <w:jc w:val="both"/>
        <w:rPr>
          <w:rFonts w:ascii="Times New Roman" w:hAnsi="Times New Roman" w:cs="Times New Roman"/>
          <w:color w:val="0D0D0D" w:themeColor="text1" w:themeTint="F2"/>
          <w:sz w:val="28"/>
          <w:lang w:val="ru-RU"/>
        </w:rPr>
      </w:pPr>
      <w:r w:rsidRPr="009C2E74">
        <w:rPr>
          <w:rFonts w:ascii="Times New Roman" w:hAnsi="Times New Roman" w:cs="Times New Roman"/>
          <w:color w:val="0D0D0D" w:themeColor="text1" w:themeTint="F2"/>
          <w:sz w:val="28"/>
          <w:lang w:val="ru-RU"/>
        </w:rPr>
        <w:t>7. Процесс устранения неисправностей, выявленных в ходе эксплуатации</w:t>
      </w:r>
    </w:p>
    <w:p w14:paraId="272A63D5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Устранение неисправностей, выявленных в ходе эксплуатации программного обеспечения, осуществляется на основании зарегистрированных обращений пользователей, результатов мониторинга, а также внутреннего контроля качества.</w:t>
      </w:r>
    </w:p>
    <w:p w14:paraId="20449A21" w14:textId="25759268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 xml:space="preserve">Прием обращений пользователей осуществляется по следующему каналу: электронная почта </w:t>
      </w:r>
      <w:r w:rsidR="00B153EA" w:rsidRPr="00B15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support</w:t>
      </w:r>
      <w:r w:rsidR="00B153EA" w:rsidRPr="00B15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_</w:t>
      </w:r>
      <w:r w:rsidR="00B153EA" w:rsidRPr="00B15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cabinet</w:t>
      </w:r>
      <w:r w:rsidR="00B153EA" w:rsidRPr="00B15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@</w:t>
      </w:r>
      <w:proofErr w:type="spellStart"/>
      <w:r w:rsidR="00B153EA" w:rsidRPr="00B15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sofiot</w:t>
      </w:r>
      <w:proofErr w:type="spellEnd"/>
      <w:r w:rsidR="00B153EA" w:rsidRPr="00B15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proofErr w:type="spellStart"/>
      <w:r w:rsidR="00B153EA" w:rsidRPr="00B15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ru</w:t>
      </w:r>
      <w:proofErr w:type="spellEnd"/>
      <w:r w:rsidRPr="009C2E74">
        <w:rPr>
          <w:rFonts w:ascii="Times New Roman" w:hAnsi="Times New Roman" w:cs="Times New Roman"/>
          <w:sz w:val="28"/>
          <w:szCs w:val="28"/>
          <w:lang w:val="ru-RU"/>
        </w:rPr>
        <w:t>. При необходимости правообладателем могут использоваться и иные внутренние каналы взаимодействия с пользователями.</w:t>
      </w:r>
    </w:p>
    <w:p w14:paraId="02D99CDD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Обработка неисправностей осуществляется в следующем порядке:</w:t>
      </w:r>
    </w:p>
    <w:p w14:paraId="71637897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1. прием и регистрация обращения;</w:t>
      </w:r>
    </w:p>
    <w:p w14:paraId="10161C71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2. анализ содержания обращения;</w:t>
      </w:r>
    </w:p>
    <w:p w14:paraId="3B4DCE87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3. классификация обращения по типу и степени критичности;</w:t>
      </w:r>
    </w:p>
    <w:p w14:paraId="32F8E2B7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4. диагностика причин неисправности;</w:t>
      </w:r>
    </w:p>
    <w:p w14:paraId="111E5FE0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5. подготовка способа устранения;</w:t>
      </w:r>
    </w:p>
    <w:p w14:paraId="5550BC3C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6. внесение исправлений;</w:t>
      </w:r>
    </w:p>
    <w:p w14:paraId="15523BEA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7. тестирование исправления;</w:t>
      </w:r>
    </w:p>
    <w:p w14:paraId="0ED14BFD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8. передача исправления пользователю либо включение исправления в очередной релиз;</w:t>
      </w:r>
    </w:p>
    <w:p w14:paraId="0E5CE36F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9. информирование пользователя о результатах рассмотрения обращения;</w:t>
      </w:r>
    </w:p>
    <w:p w14:paraId="1C8DC77C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10. закрытие обращения.</w:t>
      </w:r>
    </w:p>
    <w:p w14:paraId="062A8F55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В зависимости от характера неисправности могут применяться оперативное исправление, предоставление временного обходного решения либо включение исправления в плановый релиз.</w:t>
      </w:r>
    </w:p>
    <w:p w14:paraId="29C95498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lastRenderedPageBreak/>
        <w:t>Сведения об обращениях пользователей, выявленных неисправностях и принятых мерах фиксируются во внутренних средствах учета обращений и задач, используемых ООО "</w:t>
      </w:r>
      <w:proofErr w:type="spellStart"/>
      <w:r w:rsidRPr="009C2E74">
        <w:rPr>
          <w:rFonts w:ascii="Times New Roman" w:hAnsi="Times New Roman" w:cs="Times New Roman"/>
          <w:sz w:val="28"/>
          <w:szCs w:val="28"/>
          <w:lang w:val="ru-RU"/>
        </w:rPr>
        <w:t>Софтел</w:t>
      </w:r>
      <w:proofErr w:type="spellEnd"/>
      <w:r w:rsidRPr="009C2E74">
        <w:rPr>
          <w:rFonts w:ascii="Times New Roman" w:hAnsi="Times New Roman" w:cs="Times New Roman"/>
          <w:sz w:val="28"/>
          <w:szCs w:val="28"/>
          <w:lang w:val="ru-RU"/>
        </w:rPr>
        <w:t>".</w:t>
      </w:r>
    </w:p>
    <w:p w14:paraId="2BBF2536" w14:textId="77777777" w:rsidR="00A52822" w:rsidRPr="009C2E74" w:rsidRDefault="00002D9B" w:rsidP="009C2E74">
      <w:pPr>
        <w:pStyle w:val="1"/>
        <w:spacing w:before="200" w:after="120"/>
        <w:jc w:val="both"/>
        <w:rPr>
          <w:rFonts w:ascii="Times New Roman" w:hAnsi="Times New Roman" w:cs="Times New Roman"/>
          <w:color w:val="0D0D0D" w:themeColor="text1" w:themeTint="F2"/>
          <w:sz w:val="28"/>
          <w:lang w:val="ru-RU"/>
        </w:rPr>
      </w:pPr>
      <w:r w:rsidRPr="009C2E74">
        <w:rPr>
          <w:rFonts w:ascii="Times New Roman" w:hAnsi="Times New Roman" w:cs="Times New Roman"/>
          <w:color w:val="0D0D0D" w:themeColor="text1" w:themeTint="F2"/>
          <w:sz w:val="28"/>
          <w:lang w:val="ru-RU"/>
        </w:rPr>
        <w:t>8. Классификация обращений и сроки реагирования</w:t>
      </w:r>
    </w:p>
    <w:p w14:paraId="5F0341DC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Обращения пользователей могут классифицироваться по следующим уровням критичности:</w:t>
      </w:r>
    </w:p>
    <w:p w14:paraId="1B028C6F" w14:textId="77777777" w:rsidR="00A52822" w:rsidRPr="009C2E74" w:rsidRDefault="00002D9B" w:rsidP="009C2E74">
      <w:pPr>
        <w:ind w:left="425" w:hanging="2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• критический уровень - неисправность приводит к полной невозможности использования ключевых функций программного обеспечения, включая невозможность получения, отображения или анализа данных;</w:t>
      </w:r>
    </w:p>
    <w:p w14:paraId="4BD24D4C" w14:textId="77777777" w:rsidR="00A52822" w:rsidRPr="009C2E74" w:rsidRDefault="00002D9B" w:rsidP="009C2E74">
      <w:pPr>
        <w:ind w:left="425" w:hanging="2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• высокий уровень - неисправность существенно затрудняет использование программного обеспечения или приводит к некорректной работе отдельных существенных функций;</w:t>
      </w:r>
    </w:p>
    <w:p w14:paraId="5DEC47AE" w14:textId="77777777" w:rsidR="00A52822" w:rsidRPr="009C2E74" w:rsidRDefault="00002D9B" w:rsidP="009C2E74">
      <w:pPr>
        <w:ind w:left="425" w:hanging="2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• средний уровень - неисправность влияет на отдельные функции, но не делает использование программного обеспечения невозможным;</w:t>
      </w:r>
    </w:p>
    <w:p w14:paraId="4C86CDB4" w14:textId="77777777" w:rsidR="00A52822" w:rsidRPr="009C2E74" w:rsidRDefault="00002D9B" w:rsidP="009C2E74">
      <w:pPr>
        <w:ind w:left="425" w:hanging="2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• низкий уровень - неисправность не оказывает существенного влияния на работоспособность программного обеспечения либо обращение носит консультационный характер.</w:t>
      </w:r>
    </w:p>
    <w:p w14:paraId="6A8E5704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Первичная реакция на обращения осуществляется в разумный срок в пределах рабочего времени, установленного правообладателем. Срок устранения неисправности определяется в зависимости от сложности и критичности выявленной проблемы, а также необходимости проведения дополнительной диагностики и тестирования.</w:t>
      </w:r>
    </w:p>
    <w:p w14:paraId="71AD327B" w14:textId="77777777" w:rsidR="00A52822" w:rsidRPr="009C2E74" w:rsidRDefault="00002D9B" w:rsidP="009C2E74">
      <w:pPr>
        <w:pStyle w:val="1"/>
        <w:spacing w:before="200" w:after="120"/>
        <w:jc w:val="both"/>
        <w:rPr>
          <w:rFonts w:ascii="Times New Roman" w:hAnsi="Times New Roman" w:cs="Times New Roman"/>
          <w:sz w:val="28"/>
          <w:lang w:val="ru-RU"/>
        </w:rPr>
      </w:pPr>
      <w:r w:rsidRPr="009C2E74">
        <w:rPr>
          <w:rFonts w:ascii="Times New Roman" w:hAnsi="Times New Roman" w:cs="Times New Roman"/>
          <w:color w:val="0D0D0D" w:themeColor="text1" w:themeTint="F2"/>
          <w:sz w:val="28"/>
          <w:lang w:val="ru-RU"/>
        </w:rPr>
        <w:t>9. Процесс совершенствования программного обеспечения</w:t>
      </w:r>
    </w:p>
    <w:p w14:paraId="1C768675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Совершенствование программного обеспечения осуществляется на постоянной основе и направлено на расширение функциональных возможностей, повышение удобства использования, повышение производительности, надежности и безопасности, обеспечение совместимости с актуальными версиями программной и аппаратной среды, а также развитие средств визуализации, аналитики и системы уведомлений.</w:t>
      </w:r>
    </w:p>
    <w:p w14:paraId="0A10EE08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 xml:space="preserve">Источниками предложений по совершенствованию программного обеспечения являются обращения и предложения пользователей, результаты </w:t>
      </w:r>
      <w:r w:rsidRPr="009C2E74">
        <w:rPr>
          <w:rFonts w:ascii="Times New Roman" w:hAnsi="Times New Roman" w:cs="Times New Roman"/>
          <w:sz w:val="28"/>
          <w:szCs w:val="28"/>
          <w:lang w:val="ru-RU"/>
        </w:rPr>
        <w:lastRenderedPageBreak/>
        <w:t>анализа эксплуатации, результаты внутреннего контроля качества, планы развития продукта, а также изменения технологических и бизнес-требований.</w:t>
      </w:r>
    </w:p>
    <w:p w14:paraId="46884CDF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Работы по совершенствованию программного обеспечения включают:</w:t>
      </w:r>
    </w:p>
    <w:p w14:paraId="75F9E80A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1. сбор и анализ предложений;</w:t>
      </w:r>
    </w:p>
    <w:p w14:paraId="0F47D075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2. оценку целесообразности реализации;</w:t>
      </w:r>
    </w:p>
    <w:p w14:paraId="5114BFB1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9C2E74">
        <w:rPr>
          <w:rFonts w:ascii="Times New Roman" w:hAnsi="Times New Roman" w:cs="Times New Roman"/>
          <w:sz w:val="28"/>
          <w:szCs w:val="28"/>
          <w:lang w:val="ru-RU"/>
        </w:rPr>
        <w:t>приоритизацию</w:t>
      </w:r>
      <w:proofErr w:type="spellEnd"/>
      <w:r w:rsidRPr="009C2E74">
        <w:rPr>
          <w:rFonts w:ascii="Times New Roman" w:hAnsi="Times New Roman" w:cs="Times New Roman"/>
          <w:sz w:val="28"/>
          <w:szCs w:val="28"/>
          <w:lang w:val="ru-RU"/>
        </w:rPr>
        <w:t xml:space="preserve"> задач;</w:t>
      </w:r>
    </w:p>
    <w:p w14:paraId="240AC311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4. планирование доработок;</w:t>
      </w:r>
    </w:p>
    <w:p w14:paraId="4BEA2DE1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5. разработку и тестирование;</w:t>
      </w:r>
    </w:p>
    <w:p w14:paraId="71EEEE3F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6. выпуск новой версии или обновления;</w:t>
      </w:r>
    </w:p>
    <w:p w14:paraId="7636DB19" w14:textId="77777777" w:rsidR="00A52822" w:rsidRPr="009C2E74" w:rsidRDefault="00002D9B" w:rsidP="009C2E74">
      <w:pPr>
        <w:ind w:left="510" w:hanging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7. актуализацию пользовательской и эксплуатационной документации при необходимости.</w:t>
      </w:r>
    </w:p>
    <w:p w14:paraId="318043CC" w14:textId="77777777" w:rsidR="00A52822" w:rsidRPr="009C2E74" w:rsidRDefault="00002D9B" w:rsidP="009C2E74">
      <w:pPr>
        <w:pStyle w:val="1"/>
        <w:spacing w:before="200" w:after="120"/>
        <w:jc w:val="both"/>
        <w:rPr>
          <w:rFonts w:ascii="Times New Roman" w:hAnsi="Times New Roman" w:cs="Times New Roman"/>
          <w:color w:val="0D0D0D" w:themeColor="text1" w:themeTint="F2"/>
          <w:sz w:val="28"/>
          <w:lang w:val="ru-RU"/>
        </w:rPr>
      </w:pPr>
      <w:r w:rsidRPr="009C2E74">
        <w:rPr>
          <w:rFonts w:ascii="Times New Roman" w:hAnsi="Times New Roman" w:cs="Times New Roman"/>
          <w:color w:val="0D0D0D" w:themeColor="text1" w:themeTint="F2"/>
          <w:sz w:val="28"/>
          <w:lang w:val="ru-RU"/>
        </w:rPr>
        <w:t>10. Процесс выпуска версий, обновлений и исправлений</w:t>
      </w:r>
    </w:p>
    <w:p w14:paraId="20B5AA60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В рамках поддержания жизненного цикла программного обеспечения ООО "</w:t>
      </w:r>
      <w:proofErr w:type="spellStart"/>
      <w:r w:rsidRPr="009C2E74">
        <w:rPr>
          <w:rFonts w:ascii="Times New Roman" w:hAnsi="Times New Roman" w:cs="Times New Roman"/>
          <w:sz w:val="28"/>
          <w:szCs w:val="28"/>
          <w:lang w:val="ru-RU"/>
        </w:rPr>
        <w:t>Софтел</w:t>
      </w:r>
      <w:proofErr w:type="spellEnd"/>
      <w:r w:rsidRPr="009C2E74">
        <w:rPr>
          <w:rFonts w:ascii="Times New Roman" w:hAnsi="Times New Roman" w:cs="Times New Roman"/>
          <w:sz w:val="28"/>
          <w:szCs w:val="28"/>
          <w:lang w:val="ru-RU"/>
        </w:rPr>
        <w:t>" осуществляет выпуск новых версий программного обеспечения, плановых обновлений, исправлений ошибок, патчей и иных изменений.</w:t>
      </w:r>
    </w:p>
    <w:p w14:paraId="7455E05D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Выпуск обновлений может осуществляться по утвержденному внутреннему плану релизов, по мере готовности изменений либо в оперативном порядке при устранении критических неисправностей.</w:t>
      </w:r>
    </w:p>
    <w:p w14:paraId="1D8D5888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 xml:space="preserve">Каждому выпуску присваивается номер версии в соответствии с внутренними правилами </w:t>
      </w:r>
      <w:proofErr w:type="spellStart"/>
      <w:r w:rsidRPr="009C2E74">
        <w:rPr>
          <w:rFonts w:ascii="Times New Roman" w:hAnsi="Times New Roman" w:cs="Times New Roman"/>
          <w:sz w:val="28"/>
          <w:szCs w:val="28"/>
          <w:lang w:val="ru-RU"/>
        </w:rPr>
        <w:t>версионирования</w:t>
      </w:r>
      <w:proofErr w:type="spellEnd"/>
      <w:r w:rsidRPr="009C2E74">
        <w:rPr>
          <w:rFonts w:ascii="Times New Roman" w:hAnsi="Times New Roman" w:cs="Times New Roman"/>
          <w:sz w:val="28"/>
          <w:szCs w:val="28"/>
          <w:lang w:val="ru-RU"/>
        </w:rPr>
        <w:t>, установленными правообладателем.</w:t>
      </w:r>
    </w:p>
    <w:p w14:paraId="528A1FEA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 xml:space="preserve">Перед выпуском обновления выполняются проверка состава изменений, тестирование, подготовка </w:t>
      </w:r>
      <w:proofErr w:type="spellStart"/>
      <w:r w:rsidRPr="009C2E74">
        <w:rPr>
          <w:rFonts w:ascii="Times New Roman" w:hAnsi="Times New Roman" w:cs="Times New Roman"/>
          <w:sz w:val="28"/>
          <w:szCs w:val="28"/>
          <w:lang w:val="ru-RU"/>
        </w:rPr>
        <w:t>релизных</w:t>
      </w:r>
      <w:proofErr w:type="spellEnd"/>
      <w:r w:rsidRPr="009C2E74">
        <w:rPr>
          <w:rFonts w:ascii="Times New Roman" w:hAnsi="Times New Roman" w:cs="Times New Roman"/>
          <w:sz w:val="28"/>
          <w:szCs w:val="28"/>
          <w:lang w:val="ru-RU"/>
        </w:rPr>
        <w:t xml:space="preserve"> материалов и, при необходимости, актуализация инструкций по использованию программного обеспечения.</w:t>
      </w:r>
    </w:p>
    <w:p w14:paraId="17F72AED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Обновления предоставляются пользователям посредством размещения обновленной версии в используемой инфраструктуре правообладателя, публикации в пользовательском интерфейсе, через внутренние каналы распространения либо иным способом, определяемым правообладателем.</w:t>
      </w:r>
    </w:p>
    <w:p w14:paraId="0036948D" w14:textId="77777777" w:rsidR="00A52822" w:rsidRPr="009C2E74" w:rsidRDefault="00002D9B" w:rsidP="009C2E74">
      <w:pPr>
        <w:pStyle w:val="1"/>
        <w:spacing w:before="200" w:after="120"/>
        <w:jc w:val="both"/>
        <w:rPr>
          <w:rFonts w:ascii="Times New Roman" w:hAnsi="Times New Roman" w:cs="Times New Roman"/>
          <w:color w:val="0D0D0D" w:themeColor="text1" w:themeTint="F2"/>
          <w:sz w:val="28"/>
          <w:lang w:val="ru-RU"/>
        </w:rPr>
      </w:pPr>
      <w:r w:rsidRPr="009C2E74">
        <w:rPr>
          <w:rFonts w:ascii="Times New Roman" w:hAnsi="Times New Roman" w:cs="Times New Roman"/>
          <w:color w:val="0D0D0D" w:themeColor="text1" w:themeTint="F2"/>
          <w:sz w:val="28"/>
          <w:lang w:val="ru-RU"/>
        </w:rPr>
        <w:t>11. Процесс технической поддержки пользователей</w:t>
      </w:r>
    </w:p>
    <w:p w14:paraId="48ED9F84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ООО "</w:t>
      </w:r>
      <w:proofErr w:type="spellStart"/>
      <w:r w:rsidRPr="009C2E74">
        <w:rPr>
          <w:rFonts w:ascii="Times New Roman" w:hAnsi="Times New Roman" w:cs="Times New Roman"/>
          <w:sz w:val="28"/>
          <w:szCs w:val="28"/>
          <w:lang w:val="ru-RU"/>
        </w:rPr>
        <w:t>Софтел</w:t>
      </w:r>
      <w:proofErr w:type="spellEnd"/>
      <w:r w:rsidRPr="009C2E74">
        <w:rPr>
          <w:rFonts w:ascii="Times New Roman" w:hAnsi="Times New Roman" w:cs="Times New Roman"/>
          <w:sz w:val="28"/>
          <w:szCs w:val="28"/>
          <w:lang w:val="ru-RU"/>
        </w:rPr>
        <w:t>" обеспечивает техническую поддержку пользователей программного обеспечения.</w:t>
      </w:r>
    </w:p>
    <w:p w14:paraId="5F0D70EE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lastRenderedPageBreak/>
        <w:t>Техническая поддержка включает прием и обработку обращений, консультации по использованию программного обеспечения, консультации по вопросам отображения, анализа и визуализации данных, помощь в диагностике неисправностей, а также предоставление информации об обновлениях и изменениях функциональности.</w:t>
      </w:r>
    </w:p>
    <w:p w14:paraId="21B24ADB" w14:textId="685805FC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 xml:space="preserve">Техническая поддержка оказывается по электронной почте: </w:t>
      </w:r>
      <w:r w:rsidR="00B153EA" w:rsidRPr="00B15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support</w:t>
      </w:r>
      <w:r w:rsidR="00B153EA" w:rsidRPr="00B15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_</w:t>
      </w:r>
      <w:r w:rsidR="00B153EA" w:rsidRPr="00B15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cabinet</w:t>
      </w:r>
      <w:r w:rsidR="00B153EA" w:rsidRPr="00B15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@</w:t>
      </w:r>
      <w:proofErr w:type="spellStart"/>
      <w:r w:rsidR="00B153EA" w:rsidRPr="00B15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sofiot</w:t>
      </w:r>
      <w:proofErr w:type="spellEnd"/>
      <w:r w:rsidR="00B153EA" w:rsidRPr="00B15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proofErr w:type="spellStart"/>
      <w:r w:rsidR="00B153EA" w:rsidRPr="00B15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ru</w:t>
      </w:r>
      <w:proofErr w:type="spellEnd"/>
      <w:r w:rsidRPr="009C2E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EE78B7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Пользователь при обращении, при наличии возможности, предоставляет сведения о себе или своей организации, контактные данные, описание проблемы, сведения об обстоятельствах возникновения проблемы и иные данные, необходимые для диагностики неисправности.</w:t>
      </w:r>
    </w:p>
    <w:p w14:paraId="0A99F76D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Результаты обработки обращений фиксируются во внутренних средствах учета обращений правообладателя.</w:t>
      </w:r>
    </w:p>
    <w:p w14:paraId="4FB5B623" w14:textId="77777777" w:rsidR="00A52822" w:rsidRPr="009C2E74" w:rsidRDefault="00002D9B" w:rsidP="009C2E74">
      <w:pPr>
        <w:pStyle w:val="1"/>
        <w:spacing w:before="200" w:after="120"/>
        <w:jc w:val="both"/>
        <w:rPr>
          <w:rFonts w:ascii="Times New Roman" w:hAnsi="Times New Roman" w:cs="Times New Roman"/>
          <w:sz w:val="28"/>
          <w:lang w:val="ru-RU"/>
        </w:rPr>
      </w:pPr>
      <w:r w:rsidRPr="009C2E74">
        <w:rPr>
          <w:rFonts w:ascii="Times New Roman" w:hAnsi="Times New Roman" w:cs="Times New Roman"/>
          <w:color w:val="0D0D0D" w:themeColor="text1" w:themeTint="F2"/>
          <w:sz w:val="28"/>
          <w:lang w:val="ru-RU"/>
        </w:rPr>
        <w:t>12. Сопровождение документации</w:t>
      </w:r>
    </w:p>
    <w:p w14:paraId="091936A2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В целях поддержания жизненного цикла программного обеспечения правообладатель обеспечивает сопровождение документации, относящейся к программному обеспечению.</w:t>
      </w:r>
    </w:p>
    <w:p w14:paraId="27519721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Сопровождению подлежат пользовательская документация, эксплуатационная документация, документация по настройке и использованию программного обеспечения, а также иные документы, необходимые для корректной эксплуатации и сопровождения программного обеспечения.</w:t>
      </w:r>
    </w:p>
    <w:p w14:paraId="001FA243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При изменении функциональности программного обеспечения правообладатель при необходимости актуализирует соответствующие документы.</w:t>
      </w:r>
    </w:p>
    <w:p w14:paraId="58A08C93" w14:textId="77777777" w:rsidR="00A52822" w:rsidRPr="009C2E74" w:rsidRDefault="00002D9B" w:rsidP="009C2E74">
      <w:pPr>
        <w:pStyle w:val="1"/>
        <w:spacing w:before="200" w:after="120"/>
        <w:jc w:val="both"/>
        <w:rPr>
          <w:rFonts w:ascii="Times New Roman" w:hAnsi="Times New Roman" w:cs="Times New Roman"/>
          <w:color w:val="0D0D0D" w:themeColor="text1" w:themeTint="F2"/>
          <w:sz w:val="28"/>
          <w:lang w:val="ru-RU"/>
        </w:rPr>
      </w:pPr>
      <w:r w:rsidRPr="009C2E74">
        <w:rPr>
          <w:rFonts w:ascii="Times New Roman" w:hAnsi="Times New Roman" w:cs="Times New Roman"/>
          <w:color w:val="0D0D0D" w:themeColor="text1" w:themeTint="F2"/>
          <w:sz w:val="28"/>
          <w:lang w:val="ru-RU"/>
        </w:rPr>
        <w:t>13. Управление версиями, хранение исходного кода и сборок</w:t>
      </w:r>
    </w:p>
    <w:p w14:paraId="223DD200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Исходный код программного обеспечения, а также сопутствующие материалы, сборки и документация хранятся в инфраструктуре ООО "</w:t>
      </w:r>
      <w:proofErr w:type="spellStart"/>
      <w:r w:rsidRPr="009C2E74">
        <w:rPr>
          <w:rFonts w:ascii="Times New Roman" w:hAnsi="Times New Roman" w:cs="Times New Roman"/>
          <w:sz w:val="28"/>
          <w:szCs w:val="28"/>
          <w:lang w:val="ru-RU"/>
        </w:rPr>
        <w:t>Софтел</w:t>
      </w:r>
      <w:proofErr w:type="spellEnd"/>
      <w:r w:rsidRPr="009C2E74">
        <w:rPr>
          <w:rFonts w:ascii="Times New Roman" w:hAnsi="Times New Roman" w:cs="Times New Roman"/>
          <w:sz w:val="28"/>
          <w:szCs w:val="28"/>
          <w:lang w:val="ru-RU"/>
        </w:rPr>
        <w:t>" либо в иной инфраструктуре, используемой на законных основаниях.</w:t>
      </w:r>
    </w:p>
    <w:p w14:paraId="38AE0FC2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 xml:space="preserve">Для обеспечения поддержания жизненного цикла программного обеспечения осуществляются </w:t>
      </w:r>
      <w:proofErr w:type="spellStart"/>
      <w:r w:rsidRPr="009C2E74">
        <w:rPr>
          <w:rFonts w:ascii="Times New Roman" w:hAnsi="Times New Roman" w:cs="Times New Roman"/>
          <w:sz w:val="28"/>
          <w:szCs w:val="28"/>
          <w:lang w:val="ru-RU"/>
        </w:rPr>
        <w:t>версионирование</w:t>
      </w:r>
      <w:proofErr w:type="spellEnd"/>
      <w:r w:rsidRPr="009C2E74">
        <w:rPr>
          <w:rFonts w:ascii="Times New Roman" w:hAnsi="Times New Roman" w:cs="Times New Roman"/>
          <w:sz w:val="28"/>
          <w:szCs w:val="28"/>
          <w:lang w:val="ru-RU"/>
        </w:rPr>
        <w:t xml:space="preserve"> исходного кода, разграничение прав доступа, хранение актуальных и архивных сборок, резервное копирование в рамках внутренних процедур и контроль целостности материалов разработки.</w:t>
      </w:r>
    </w:p>
    <w:p w14:paraId="089F6371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lastRenderedPageBreak/>
        <w:t>Доступ к исходному коду, сборкам и связанным материалам предоставляется уполномоченным лицам в пределах их должностных обязанностей.</w:t>
      </w:r>
    </w:p>
    <w:p w14:paraId="65B690FC" w14:textId="77777777" w:rsidR="00A52822" w:rsidRPr="009C2E74" w:rsidRDefault="00002D9B" w:rsidP="009C2E74">
      <w:pPr>
        <w:pStyle w:val="1"/>
        <w:spacing w:before="200" w:after="120"/>
        <w:jc w:val="both"/>
        <w:rPr>
          <w:rFonts w:ascii="Times New Roman" w:hAnsi="Times New Roman" w:cs="Times New Roman"/>
          <w:color w:val="0D0D0D" w:themeColor="text1" w:themeTint="F2"/>
          <w:sz w:val="28"/>
          <w:lang w:val="ru-RU"/>
        </w:rPr>
      </w:pPr>
      <w:r w:rsidRPr="009C2E74">
        <w:rPr>
          <w:rFonts w:ascii="Times New Roman" w:hAnsi="Times New Roman" w:cs="Times New Roman"/>
          <w:color w:val="0D0D0D" w:themeColor="text1" w:themeTint="F2"/>
          <w:sz w:val="28"/>
          <w:lang w:val="ru-RU"/>
        </w:rPr>
        <w:t>14. Используемые средства обеспечения жизненного цикла программного обеспечения</w:t>
      </w:r>
    </w:p>
    <w:p w14:paraId="27E4F076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Для обеспечения жизненного цикла программного обеспечения правообладатель использует средства хранения исходного кода, средства учета задач и обращений, средства тестирования, средства сборки и развертывания, средства мониторинга и диагностики, а также средства ведения документации.</w:t>
      </w:r>
    </w:p>
    <w:p w14:paraId="14E99B56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Конкретный состав используемых средств определяется правообладателем исходя из текущих технологических процессов и может изменяться без внесения изменений в назначение настоящего документа.</w:t>
      </w:r>
    </w:p>
    <w:p w14:paraId="60F8FC1F" w14:textId="77777777" w:rsidR="00A52822" w:rsidRPr="009C2E74" w:rsidRDefault="00002D9B" w:rsidP="009C2E74">
      <w:pPr>
        <w:pStyle w:val="1"/>
        <w:spacing w:before="200" w:after="120"/>
        <w:jc w:val="both"/>
        <w:rPr>
          <w:rFonts w:ascii="Times New Roman" w:hAnsi="Times New Roman" w:cs="Times New Roman"/>
          <w:color w:val="0D0D0D" w:themeColor="text1" w:themeTint="F2"/>
          <w:sz w:val="28"/>
          <w:lang w:val="ru-RU"/>
        </w:rPr>
      </w:pPr>
      <w:r w:rsidRPr="009C2E74">
        <w:rPr>
          <w:rFonts w:ascii="Times New Roman" w:hAnsi="Times New Roman" w:cs="Times New Roman"/>
          <w:color w:val="0D0D0D" w:themeColor="text1" w:themeTint="F2"/>
          <w:sz w:val="28"/>
          <w:lang w:val="ru-RU"/>
        </w:rPr>
        <w:t>15. Информация о персонале, обеспечивающем поддержание жизненного цикла программного обеспечения</w:t>
      </w:r>
    </w:p>
    <w:p w14:paraId="4AED0ED9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Поддержание жизненного цикла программного обеспечения обеспечивается персоналом ООО "</w:t>
      </w:r>
      <w:proofErr w:type="spellStart"/>
      <w:r w:rsidRPr="009C2E74">
        <w:rPr>
          <w:rFonts w:ascii="Times New Roman" w:hAnsi="Times New Roman" w:cs="Times New Roman"/>
          <w:sz w:val="28"/>
          <w:szCs w:val="28"/>
          <w:lang w:val="ru-RU"/>
        </w:rPr>
        <w:t>Софтел</w:t>
      </w:r>
      <w:proofErr w:type="spellEnd"/>
      <w:r w:rsidRPr="009C2E74">
        <w:rPr>
          <w:rFonts w:ascii="Times New Roman" w:hAnsi="Times New Roman" w:cs="Times New Roman"/>
          <w:sz w:val="28"/>
          <w:szCs w:val="28"/>
          <w:lang w:val="ru-RU"/>
        </w:rPr>
        <w:t>", обладающим необходимыми знаниями и квалификацией.</w:t>
      </w:r>
    </w:p>
    <w:p w14:paraId="035F6FA8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В работах по сопровождению и развитию программного обеспечения могут участвовать следующие специалисты: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9"/>
        <w:gridCol w:w="2606"/>
        <w:gridCol w:w="4884"/>
      </w:tblGrid>
      <w:tr w:rsidR="004F758F" w:rsidRPr="00E43B12" w14:paraId="1560C222" w14:textId="77777777" w:rsidTr="007D5F5B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22C64B9" w14:textId="77777777" w:rsidR="004F758F" w:rsidRPr="004F758F" w:rsidRDefault="004F758F" w:rsidP="004F75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</w:rPr>
            </w:pPr>
            <w:proofErr w:type="spellStart"/>
            <w:r w:rsidRPr="004F758F">
              <w:rPr>
                <w:rStyle w:val="af6"/>
                <w:rFonts w:ascii="Times New Roman" w:hAnsi="Times New Roman" w:cs="Times New Roman"/>
                <w:color w:val="404040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20F2CF" w14:textId="77777777" w:rsidR="004F758F" w:rsidRPr="004F758F" w:rsidRDefault="004F758F" w:rsidP="004F75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</w:rPr>
            </w:pPr>
            <w:r w:rsidRPr="004F758F">
              <w:rPr>
                <w:rStyle w:val="af6"/>
                <w:rFonts w:ascii="Times New Roman" w:hAnsi="Times New Roman" w:cs="Times New Roman"/>
                <w:color w:val="404040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0FD4BA" w14:textId="77777777" w:rsidR="004F758F" w:rsidRPr="004F758F" w:rsidRDefault="004F758F" w:rsidP="004F75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</w:rPr>
            </w:pPr>
            <w:proofErr w:type="spellStart"/>
            <w:r w:rsidRPr="004F758F">
              <w:rPr>
                <w:rStyle w:val="af6"/>
                <w:rFonts w:ascii="Times New Roman" w:hAnsi="Times New Roman" w:cs="Times New Roman"/>
                <w:color w:val="404040"/>
              </w:rPr>
              <w:t>Обязанности</w:t>
            </w:r>
            <w:proofErr w:type="spellEnd"/>
          </w:p>
        </w:tc>
      </w:tr>
      <w:tr w:rsidR="004F758F" w:rsidRPr="00E43B12" w14:paraId="5BB930AA" w14:textId="77777777" w:rsidTr="004F758F">
        <w:trPr>
          <w:trHeight w:val="568"/>
        </w:trPr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C044EAB" w14:textId="77777777" w:rsidR="004F758F" w:rsidRPr="004F758F" w:rsidRDefault="004F758F" w:rsidP="004F75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58F">
              <w:rPr>
                <w:rFonts w:ascii="Times New Roman" w:hAnsi="Times New Roman" w:cs="Times New Roman"/>
              </w:rPr>
              <w:t>Технический</w:t>
            </w:r>
            <w:proofErr w:type="spellEnd"/>
            <w:r w:rsidRPr="004F75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58F">
              <w:rPr>
                <w:rFonts w:ascii="Times New Roman" w:hAnsi="Times New Roman" w:cs="Times New Roman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4AD86E" w14:textId="77777777" w:rsidR="004F758F" w:rsidRPr="004F758F" w:rsidRDefault="004F758F" w:rsidP="004F75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58F">
              <w:rPr>
                <w:rFonts w:ascii="Times New Roman" w:hAnsi="Times New Roman" w:cs="Times New Roman"/>
              </w:rPr>
              <w:t>Кунцевич</w:t>
            </w:r>
            <w:proofErr w:type="spellEnd"/>
            <w:r w:rsidRPr="004F75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58F">
              <w:rPr>
                <w:rFonts w:ascii="Times New Roman" w:hAnsi="Times New Roman" w:cs="Times New Roman"/>
              </w:rPr>
              <w:t>Алексей</w:t>
            </w:r>
            <w:proofErr w:type="spellEnd"/>
            <w:r w:rsidRPr="004F75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58F">
              <w:rPr>
                <w:rFonts w:ascii="Times New Roman" w:hAnsi="Times New Roman" w:cs="Times New Roman"/>
              </w:rPr>
              <w:t>Анатольевич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5DB36D" w14:textId="77777777" w:rsidR="004F758F" w:rsidRPr="004F758F" w:rsidRDefault="004F758F" w:rsidP="004F75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58F">
              <w:rPr>
                <w:rFonts w:ascii="Times New Roman" w:hAnsi="Times New Roman" w:cs="Times New Roman"/>
              </w:rPr>
              <w:t>Руководство</w:t>
            </w:r>
            <w:proofErr w:type="spellEnd"/>
            <w:r w:rsidRPr="004F75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58F">
              <w:rPr>
                <w:rFonts w:ascii="Times New Roman" w:hAnsi="Times New Roman" w:cs="Times New Roman"/>
              </w:rPr>
              <w:t>разработкой</w:t>
            </w:r>
            <w:proofErr w:type="spellEnd"/>
            <w:r w:rsidRPr="004F75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758F">
              <w:rPr>
                <w:rFonts w:ascii="Times New Roman" w:hAnsi="Times New Roman" w:cs="Times New Roman"/>
              </w:rPr>
              <w:t>архитектура</w:t>
            </w:r>
            <w:proofErr w:type="spellEnd"/>
            <w:r w:rsidRPr="004F75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758F">
              <w:rPr>
                <w:rFonts w:ascii="Times New Roman" w:hAnsi="Times New Roman" w:cs="Times New Roman"/>
              </w:rPr>
              <w:t>интеграция</w:t>
            </w:r>
            <w:proofErr w:type="spellEnd"/>
            <w:r w:rsidRPr="004F758F">
              <w:rPr>
                <w:rFonts w:ascii="Times New Roman" w:hAnsi="Times New Roman" w:cs="Times New Roman"/>
              </w:rPr>
              <w:t>.</w:t>
            </w:r>
          </w:p>
        </w:tc>
      </w:tr>
      <w:tr w:rsidR="004F758F" w:rsidRPr="004F758F" w14:paraId="0F1008BA" w14:textId="77777777" w:rsidTr="007D5F5B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A8CE251" w14:textId="77777777" w:rsidR="004F758F" w:rsidRPr="004F758F" w:rsidRDefault="004F758F" w:rsidP="004F75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58F">
              <w:rPr>
                <w:rFonts w:ascii="Times New Roman" w:hAnsi="Times New Roman" w:cs="Times New Roman"/>
              </w:rPr>
              <w:t>Программист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D3213B" w14:textId="77777777" w:rsidR="004F758F" w:rsidRPr="004F758F" w:rsidRDefault="004F758F" w:rsidP="004F75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58F">
              <w:rPr>
                <w:rFonts w:ascii="Times New Roman" w:hAnsi="Times New Roman" w:cs="Times New Roman"/>
              </w:rPr>
              <w:t>Афанасьев</w:t>
            </w:r>
            <w:proofErr w:type="spellEnd"/>
            <w:r w:rsidRPr="004F75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58F">
              <w:rPr>
                <w:rFonts w:ascii="Times New Roman" w:hAnsi="Times New Roman" w:cs="Times New Roman"/>
              </w:rPr>
              <w:t>Петр</w:t>
            </w:r>
            <w:proofErr w:type="spellEnd"/>
            <w:r w:rsidRPr="004F75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58F">
              <w:rPr>
                <w:rFonts w:ascii="Times New Roman" w:hAnsi="Times New Roman" w:cs="Times New Roman"/>
              </w:rPr>
              <w:t>Владимирович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AEAC2C" w14:textId="77777777" w:rsidR="004F758F" w:rsidRPr="004F758F" w:rsidRDefault="004F758F" w:rsidP="004F758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758F">
              <w:rPr>
                <w:rFonts w:ascii="Times New Roman" w:hAnsi="Times New Roman" w:cs="Times New Roman"/>
                <w:lang w:val="ru-RU"/>
              </w:rPr>
              <w:t xml:space="preserve">Разработка бэкенд- и </w:t>
            </w:r>
            <w:proofErr w:type="spellStart"/>
            <w:r w:rsidRPr="004F758F">
              <w:rPr>
                <w:rFonts w:ascii="Times New Roman" w:hAnsi="Times New Roman" w:cs="Times New Roman"/>
                <w:lang w:val="ru-RU"/>
              </w:rPr>
              <w:t>фронтенд</w:t>
            </w:r>
            <w:proofErr w:type="spellEnd"/>
            <w:r w:rsidRPr="004F758F">
              <w:rPr>
                <w:rFonts w:ascii="Times New Roman" w:hAnsi="Times New Roman" w:cs="Times New Roman"/>
                <w:lang w:val="ru-RU"/>
              </w:rPr>
              <w:t>-модулей, оптимизация кода.</w:t>
            </w:r>
          </w:p>
        </w:tc>
      </w:tr>
      <w:tr w:rsidR="004F758F" w:rsidRPr="004F758F" w14:paraId="1311C294" w14:textId="77777777" w:rsidTr="007D5F5B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52B7B0B" w14:textId="77777777" w:rsidR="004F758F" w:rsidRPr="004F758F" w:rsidRDefault="004F758F" w:rsidP="004F75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58F">
              <w:rPr>
                <w:rFonts w:ascii="Times New Roman" w:hAnsi="Times New Roman" w:cs="Times New Roman"/>
              </w:rPr>
              <w:t>Инженер-схемотехник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1C4D09" w14:textId="77777777" w:rsidR="004F758F" w:rsidRPr="004F758F" w:rsidRDefault="004F758F" w:rsidP="004F75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58F">
              <w:rPr>
                <w:rFonts w:ascii="Times New Roman" w:hAnsi="Times New Roman" w:cs="Times New Roman"/>
              </w:rPr>
              <w:t>Титчев</w:t>
            </w:r>
            <w:proofErr w:type="spellEnd"/>
            <w:r w:rsidRPr="004F75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58F">
              <w:rPr>
                <w:rFonts w:ascii="Times New Roman" w:hAnsi="Times New Roman" w:cs="Times New Roman"/>
              </w:rPr>
              <w:t>Николай</w:t>
            </w:r>
            <w:proofErr w:type="spellEnd"/>
            <w:r w:rsidRPr="004F75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58F">
              <w:rPr>
                <w:rFonts w:ascii="Times New Roman" w:hAnsi="Times New Roman" w:cs="Times New Roman"/>
              </w:rPr>
              <w:t>Иванович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C40571" w14:textId="77777777" w:rsidR="004F758F" w:rsidRPr="004F758F" w:rsidRDefault="004F758F" w:rsidP="004F758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758F">
              <w:rPr>
                <w:rFonts w:ascii="Times New Roman" w:hAnsi="Times New Roman" w:cs="Times New Roman"/>
                <w:lang w:val="ru-RU"/>
              </w:rPr>
              <w:t xml:space="preserve">Проектирование аппаратной части УСПД, поддержка </w:t>
            </w:r>
            <w:r w:rsidRPr="004F758F">
              <w:rPr>
                <w:rFonts w:ascii="Times New Roman" w:hAnsi="Times New Roman" w:cs="Times New Roman"/>
              </w:rPr>
              <w:t>LPWAN</w:t>
            </w:r>
            <w:r w:rsidRPr="004F758F">
              <w:rPr>
                <w:rFonts w:ascii="Times New Roman" w:hAnsi="Times New Roman" w:cs="Times New Roman"/>
                <w:lang w:val="ru-RU"/>
              </w:rPr>
              <w:t>-устройств.</w:t>
            </w:r>
          </w:p>
        </w:tc>
      </w:tr>
      <w:tr w:rsidR="004F758F" w:rsidRPr="004F758F" w14:paraId="6ADF1FAE" w14:textId="77777777" w:rsidTr="007D5F5B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B626B6D" w14:textId="77777777" w:rsidR="004F758F" w:rsidRPr="004F758F" w:rsidRDefault="004F758F" w:rsidP="004F75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58F">
              <w:rPr>
                <w:rFonts w:ascii="Times New Roman" w:hAnsi="Times New Roman" w:cs="Times New Roman"/>
              </w:rPr>
              <w:t>Системный</w:t>
            </w:r>
            <w:proofErr w:type="spellEnd"/>
            <w:r w:rsidRPr="004F75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58F">
              <w:rPr>
                <w:rFonts w:ascii="Times New Roman" w:hAnsi="Times New Roman" w:cs="Times New Roman"/>
              </w:rPr>
              <w:t>администратор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C00F42" w14:textId="77777777" w:rsidR="004F758F" w:rsidRPr="004F758F" w:rsidRDefault="004F758F" w:rsidP="004F75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58F">
              <w:rPr>
                <w:rFonts w:ascii="Times New Roman" w:hAnsi="Times New Roman" w:cs="Times New Roman"/>
              </w:rPr>
              <w:t>Чебаненко</w:t>
            </w:r>
            <w:proofErr w:type="spellEnd"/>
            <w:r w:rsidRPr="004F75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58F">
              <w:rPr>
                <w:rFonts w:ascii="Times New Roman" w:hAnsi="Times New Roman" w:cs="Times New Roman"/>
              </w:rPr>
              <w:t>Роман</w:t>
            </w:r>
            <w:proofErr w:type="spellEnd"/>
            <w:r w:rsidRPr="004F75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58F">
              <w:rPr>
                <w:rFonts w:ascii="Times New Roman" w:hAnsi="Times New Roman" w:cs="Times New Roman"/>
              </w:rPr>
              <w:t>Сергеевич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164EF0" w14:textId="1E1188A7" w:rsidR="004F758F" w:rsidRPr="004F758F" w:rsidRDefault="004F758F" w:rsidP="004F758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758F">
              <w:rPr>
                <w:rFonts w:ascii="Times New Roman" w:hAnsi="Times New Roman" w:cs="Times New Roman"/>
                <w:lang w:val="ru-RU"/>
              </w:rPr>
              <w:t xml:space="preserve">Развертывание инфраструктуры, мониторинг, безопасность </w:t>
            </w:r>
          </w:p>
        </w:tc>
      </w:tr>
      <w:tr w:rsidR="004F758F" w:rsidRPr="004F758F" w14:paraId="2C048A41" w14:textId="77777777" w:rsidTr="007D5F5B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CCF55E4" w14:textId="77777777" w:rsidR="004F758F" w:rsidRPr="004F758F" w:rsidRDefault="004F758F" w:rsidP="004F75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58F">
              <w:rPr>
                <w:rFonts w:ascii="Times New Roman" w:hAnsi="Times New Roman" w:cs="Times New Roman"/>
              </w:rPr>
              <w:t>Аналитик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1ED317" w14:textId="77777777" w:rsidR="004F758F" w:rsidRPr="004F758F" w:rsidRDefault="004F758F" w:rsidP="004F75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58F">
              <w:rPr>
                <w:rStyle w:val="af7"/>
                <w:rFonts w:ascii="Times New Roman" w:hAnsi="Times New Roman" w:cs="Times New Roman"/>
              </w:rPr>
              <w:t>Назначается</w:t>
            </w:r>
            <w:proofErr w:type="spellEnd"/>
            <w:r w:rsidRPr="004F758F">
              <w:rPr>
                <w:rStyle w:val="af7"/>
                <w:rFonts w:ascii="Times New Roman" w:hAnsi="Times New Roman" w:cs="Times New Roman"/>
              </w:rPr>
              <w:t xml:space="preserve"> </w:t>
            </w:r>
            <w:proofErr w:type="spellStart"/>
            <w:r w:rsidRPr="004F758F">
              <w:rPr>
                <w:rStyle w:val="af7"/>
                <w:rFonts w:ascii="Times New Roman" w:hAnsi="Times New Roman" w:cs="Times New Roman"/>
              </w:rPr>
              <w:t>по</w:t>
            </w:r>
            <w:proofErr w:type="spellEnd"/>
            <w:r w:rsidRPr="004F758F">
              <w:rPr>
                <w:rStyle w:val="af7"/>
                <w:rFonts w:ascii="Times New Roman" w:hAnsi="Times New Roman" w:cs="Times New Roman"/>
              </w:rPr>
              <w:t xml:space="preserve"> </w:t>
            </w:r>
            <w:proofErr w:type="spellStart"/>
            <w:r w:rsidRPr="004F758F">
              <w:rPr>
                <w:rStyle w:val="af7"/>
                <w:rFonts w:ascii="Times New Roman" w:hAnsi="Times New Roman" w:cs="Times New Roman"/>
              </w:rPr>
              <w:t>требованию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94C2DD" w14:textId="136D0C9E" w:rsidR="004F758F" w:rsidRPr="004F758F" w:rsidRDefault="004F758F" w:rsidP="004F758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758F">
              <w:rPr>
                <w:rFonts w:ascii="Times New Roman" w:hAnsi="Times New Roman" w:cs="Times New Roman"/>
                <w:lang w:val="ru-RU"/>
              </w:rPr>
              <w:t>аналитика, формирование отчетов</w:t>
            </w:r>
          </w:p>
        </w:tc>
      </w:tr>
    </w:tbl>
    <w:p w14:paraId="246B74DA" w14:textId="3E5771E3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 xml:space="preserve">Функции персонала включают анализ обращений пользователей, постановку и </w:t>
      </w:r>
      <w:proofErr w:type="spellStart"/>
      <w:r w:rsidRPr="009C2E74">
        <w:rPr>
          <w:rFonts w:ascii="Times New Roman" w:hAnsi="Times New Roman" w:cs="Times New Roman"/>
          <w:sz w:val="28"/>
          <w:szCs w:val="28"/>
          <w:lang w:val="ru-RU"/>
        </w:rPr>
        <w:t>приоритизацию</w:t>
      </w:r>
      <w:proofErr w:type="spellEnd"/>
      <w:r w:rsidRPr="009C2E74">
        <w:rPr>
          <w:rFonts w:ascii="Times New Roman" w:hAnsi="Times New Roman" w:cs="Times New Roman"/>
          <w:sz w:val="28"/>
          <w:szCs w:val="28"/>
          <w:lang w:val="ru-RU"/>
        </w:rPr>
        <w:t xml:space="preserve"> задач, разработку и тестирование изменений, устранение неисправностей, выпуск обновлений, сопровождение документации и консультирование пользователей.</w:t>
      </w:r>
    </w:p>
    <w:p w14:paraId="496E8A77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Численный и ролевой состав персонала определяется правообладателем с учетом объема задач по сопровождению и развитию программного обеспечения.</w:t>
      </w:r>
    </w:p>
    <w:p w14:paraId="30C2C4B5" w14:textId="77777777" w:rsidR="00A52822" w:rsidRPr="009C2E74" w:rsidRDefault="00002D9B" w:rsidP="009C2E74">
      <w:pPr>
        <w:pStyle w:val="1"/>
        <w:spacing w:before="200" w:after="120"/>
        <w:jc w:val="both"/>
        <w:rPr>
          <w:rFonts w:ascii="Times New Roman" w:hAnsi="Times New Roman" w:cs="Times New Roman"/>
          <w:color w:val="0D0D0D" w:themeColor="text1" w:themeTint="F2"/>
          <w:sz w:val="28"/>
          <w:lang w:val="ru-RU"/>
        </w:rPr>
      </w:pPr>
      <w:r w:rsidRPr="009C2E74">
        <w:rPr>
          <w:rFonts w:ascii="Times New Roman" w:hAnsi="Times New Roman" w:cs="Times New Roman"/>
          <w:color w:val="0D0D0D" w:themeColor="text1" w:themeTint="F2"/>
          <w:sz w:val="28"/>
          <w:lang w:val="ru-RU"/>
        </w:rPr>
        <w:t>16. Порядок взаимодействия с пользователями</w:t>
      </w:r>
    </w:p>
    <w:p w14:paraId="3B01268D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Взаимодействие с пользователями осуществляется в целях приема обращений, консультирования, устранения неисправностей, информирования об обновлениях и сбора предложений по развитию программного обеспечения.</w:t>
      </w:r>
    </w:p>
    <w:p w14:paraId="3630BE0C" w14:textId="2406D8B9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Основным каналом взаимодействия с пользователями является электронная почта: </w:t>
      </w:r>
      <w:r w:rsidR="00B153EA" w:rsidRPr="00B15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support</w:t>
      </w:r>
      <w:r w:rsidR="00B153EA" w:rsidRPr="00B15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_</w:t>
      </w:r>
      <w:r w:rsidR="00B153EA" w:rsidRPr="00B15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cabinet</w:t>
      </w:r>
      <w:r w:rsidR="00B153EA" w:rsidRPr="00B15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@</w:t>
      </w:r>
      <w:proofErr w:type="spellStart"/>
      <w:r w:rsidR="00B153EA" w:rsidRPr="00B15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sofiot</w:t>
      </w:r>
      <w:proofErr w:type="spellEnd"/>
      <w:r w:rsidR="00B153EA" w:rsidRPr="00B15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proofErr w:type="spellStart"/>
      <w:r w:rsidR="00B153EA" w:rsidRPr="00B15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ru</w:t>
      </w:r>
      <w:proofErr w:type="spellEnd"/>
      <w:r w:rsidRPr="009C2E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6F7AF80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При необходимости пользователям предоставляются разъяснения по вопросам эксплуатации программного обеспечения, консультации по функциональным возможностям, информация об изменениях и обновлениях, а также пояснения по порядку работы с визуализацией, отчетами и уведомлениями.</w:t>
      </w:r>
    </w:p>
    <w:p w14:paraId="67146C82" w14:textId="77777777" w:rsidR="00A52822" w:rsidRPr="009C2E74" w:rsidRDefault="00002D9B" w:rsidP="009C2E74">
      <w:pPr>
        <w:pStyle w:val="1"/>
        <w:spacing w:before="200" w:after="120"/>
        <w:jc w:val="both"/>
        <w:rPr>
          <w:rFonts w:ascii="Times New Roman" w:hAnsi="Times New Roman" w:cs="Times New Roman"/>
          <w:color w:val="0D0D0D" w:themeColor="text1" w:themeTint="F2"/>
          <w:sz w:val="28"/>
          <w:lang w:val="ru-RU"/>
        </w:rPr>
      </w:pPr>
      <w:r w:rsidRPr="009C2E74">
        <w:rPr>
          <w:rFonts w:ascii="Times New Roman" w:hAnsi="Times New Roman" w:cs="Times New Roman"/>
          <w:color w:val="0D0D0D" w:themeColor="text1" w:themeTint="F2"/>
          <w:sz w:val="28"/>
          <w:lang w:val="ru-RU"/>
        </w:rPr>
        <w:t>17. Условия предоставления обновлений и сопровождения</w:t>
      </w:r>
    </w:p>
    <w:p w14:paraId="15939B1C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Обновления и сопровождение программного обеспечения предоставляются в порядке, определяемом правообладателем, внутренними регламентами, пользовательской документацией, лицензионными условиями либо условиями заключенных договоров.</w:t>
      </w:r>
    </w:p>
    <w:p w14:paraId="5AB23984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Правообладатель вправе определять состав и периодичность обновлений, прекращать сопровождение устаревших версий программного обеспечения с предварительным информированием пользователей, если это предусмотрено применимыми условиями, а также устанавливать требования к программной и технической среде эксплуатации.</w:t>
      </w:r>
    </w:p>
    <w:p w14:paraId="02556D93" w14:textId="77777777" w:rsidR="00A52822" w:rsidRPr="009C2E74" w:rsidRDefault="00002D9B" w:rsidP="009C2E74">
      <w:pPr>
        <w:pStyle w:val="1"/>
        <w:spacing w:before="200" w:after="120"/>
        <w:jc w:val="both"/>
        <w:rPr>
          <w:rFonts w:ascii="Times New Roman" w:hAnsi="Times New Roman" w:cs="Times New Roman"/>
          <w:color w:val="0D0D0D" w:themeColor="text1" w:themeTint="F2"/>
          <w:sz w:val="28"/>
          <w:lang w:val="ru-RU"/>
        </w:rPr>
      </w:pPr>
      <w:r w:rsidRPr="009C2E74">
        <w:rPr>
          <w:rFonts w:ascii="Times New Roman" w:hAnsi="Times New Roman" w:cs="Times New Roman"/>
          <w:color w:val="0D0D0D" w:themeColor="text1" w:themeTint="F2"/>
          <w:sz w:val="28"/>
          <w:lang w:val="ru-RU"/>
        </w:rPr>
        <w:t>18. Обеспечение непрерывности сопровождения</w:t>
      </w:r>
    </w:p>
    <w:p w14:paraId="2259541B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В целях обеспечения непрерывности сопровождения программного обеспечения ООО "</w:t>
      </w:r>
      <w:proofErr w:type="spellStart"/>
      <w:r w:rsidRPr="009C2E74">
        <w:rPr>
          <w:rFonts w:ascii="Times New Roman" w:hAnsi="Times New Roman" w:cs="Times New Roman"/>
          <w:sz w:val="28"/>
          <w:szCs w:val="28"/>
          <w:lang w:val="ru-RU"/>
        </w:rPr>
        <w:t>Софтел</w:t>
      </w:r>
      <w:proofErr w:type="spellEnd"/>
      <w:r w:rsidRPr="009C2E74">
        <w:rPr>
          <w:rFonts w:ascii="Times New Roman" w:hAnsi="Times New Roman" w:cs="Times New Roman"/>
          <w:sz w:val="28"/>
          <w:szCs w:val="28"/>
          <w:lang w:val="ru-RU"/>
        </w:rPr>
        <w:t>" принимает организационные меры, направленные на сохранность исходного кода и документации, наличие ответственных специалистов, учет и обработку обращений пользователей, сопровождение актуальных версий программного обеспечения, а также сохранение сведений о выпущенных изменениях и исправлениях.</w:t>
      </w:r>
    </w:p>
    <w:p w14:paraId="57FC5006" w14:textId="77777777" w:rsidR="00A52822" w:rsidRPr="009C2E74" w:rsidRDefault="00002D9B" w:rsidP="009C2E74">
      <w:pPr>
        <w:pStyle w:val="1"/>
        <w:spacing w:before="200" w:after="120"/>
        <w:jc w:val="both"/>
        <w:rPr>
          <w:rFonts w:ascii="Times New Roman" w:hAnsi="Times New Roman" w:cs="Times New Roman"/>
          <w:color w:val="0D0D0D" w:themeColor="text1" w:themeTint="F2"/>
          <w:sz w:val="28"/>
          <w:lang w:val="ru-RU"/>
        </w:rPr>
      </w:pPr>
      <w:r w:rsidRPr="009C2E74">
        <w:rPr>
          <w:rFonts w:ascii="Times New Roman" w:hAnsi="Times New Roman" w:cs="Times New Roman"/>
          <w:color w:val="0D0D0D" w:themeColor="text1" w:themeTint="F2"/>
          <w:sz w:val="28"/>
          <w:lang w:val="ru-RU"/>
        </w:rPr>
        <w:t>19. Заключительные положения</w:t>
      </w:r>
    </w:p>
    <w:p w14:paraId="0596DA36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Настоящий документ действует в отношении программного обеспечения «Личный кабинет платформы "</w:t>
      </w:r>
      <w:proofErr w:type="spellStart"/>
      <w:r w:rsidRPr="009C2E74">
        <w:rPr>
          <w:rFonts w:ascii="Times New Roman" w:hAnsi="Times New Roman" w:cs="Times New Roman"/>
          <w:sz w:val="28"/>
          <w:szCs w:val="28"/>
          <w:lang w:val="ru-RU"/>
        </w:rPr>
        <w:t>Софиот</w:t>
      </w:r>
      <w:proofErr w:type="spellEnd"/>
      <w:r w:rsidRPr="009C2E74">
        <w:rPr>
          <w:rFonts w:ascii="Times New Roman" w:hAnsi="Times New Roman" w:cs="Times New Roman"/>
          <w:sz w:val="28"/>
          <w:szCs w:val="28"/>
          <w:lang w:val="ru-RU"/>
        </w:rPr>
        <w:t>"» начиная с даты его утверждения.</w:t>
      </w:r>
    </w:p>
    <w:p w14:paraId="073E0FE7" w14:textId="77777777" w:rsidR="00A52822" w:rsidRPr="009C2E74" w:rsidRDefault="00002D9B" w:rsidP="009C2E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E74">
        <w:rPr>
          <w:rFonts w:ascii="Times New Roman" w:hAnsi="Times New Roman" w:cs="Times New Roman"/>
          <w:sz w:val="28"/>
          <w:szCs w:val="28"/>
          <w:lang w:val="ru-RU"/>
        </w:rPr>
        <w:t>Актуализация настоящего документа осуществляется по мере необходимости, в том числе при изменении процессов сопровождения, при изменении состава ответственных лиц или подразделений, при изменении порядка технической поддержки, а также при существенном изменении программного обеспечения.</w:t>
      </w:r>
    </w:p>
    <w:sectPr w:rsidR="00A52822" w:rsidRPr="009C2E74" w:rsidSect="00034616">
      <w:pgSz w:w="12240" w:h="15840"/>
      <w:pgMar w:top="1247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D9B"/>
    <w:rsid w:val="00034616"/>
    <w:rsid w:val="0006063C"/>
    <w:rsid w:val="0015074B"/>
    <w:rsid w:val="0029639D"/>
    <w:rsid w:val="00326F90"/>
    <w:rsid w:val="00442C72"/>
    <w:rsid w:val="004F758F"/>
    <w:rsid w:val="00604CC9"/>
    <w:rsid w:val="0068125A"/>
    <w:rsid w:val="007A75FA"/>
    <w:rsid w:val="007E5095"/>
    <w:rsid w:val="009516E9"/>
    <w:rsid w:val="009C2E74"/>
    <w:rsid w:val="00A52822"/>
    <w:rsid w:val="00AA1D8D"/>
    <w:rsid w:val="00B153EA"/>
    <w:rsid w:val="00B47730"/>
    <w:rsid w:val="00CB0664"/>
    <w:rsid w:val="00EE73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4DFB0"/>
  <w14:defaultImageDpi w14:val="300"/>
  <w15:docId w15:val="{C4F9D4DD-3DE8-4175-94AB-12D1B055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/>
    </w:pPr>
    <w:rPr>
      <w:rFonts w:ascii="Arial" w:eastAsia="Arial" w:hAnsi="Arial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97D"/>
      <w:sz w:val="26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97D"/>
      <w:spacing w:val="5"/>
      <w:kern w:val="28"/>
      <w:sz w:val="36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2433</Words>
  <Characters>13870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2026-04-06T13:32:00Z</dcterms:created>
  <dcterms:modified xsi:type="dcterms:W3CDTF">2026-04-06T13:32:00Z</dcterms:modified>
  <cp:category/>
</cp:coreProperties>
</file>